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Open House Sign-In Sheet</w:t>
      </w:r>
    </w:p>
    <w:p>
      <w:r>
        <w:rPr>
          <w:color w:val="777777"/>
          <w:sz w:val="20"/>
        </w:rPr>
        <w:t>Privacy-forward - minimal fields, contact strictly optional</w:t>
      </w:r>
    </w:p>
    <w:p>
      <w:r>
        <w:rPr>
          <w:color w:val="888888"/>
          <w:sz w:val="17"/>
        </w:rPr>
        <w:t>Free template by ShowingMarket - showingmarket.com/open-house-sign-in</w:t>
      </w:r>
    </w:p>
    <w:p>
      <w:r>
        <w:rPr>
          <w:sz w:val="20"/>
        </w:rPr>
        <w:t>Property address: ____________________________________   Date: ______________   Hosting agent: ________________________</w:t>
      </w:r>
    </w:p>
    <w:p>
      <w:r>
        <w:rPr>
          <w:color w:val="666666"/>
          <w:sz w:val="16"/>
        </w:rPr>
        <w:t>Signing in creates a visitor record for this open house. Contact is optional - check the box only if you'd like to hear about this property or similar listings.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rPr>
                <w:b/>
                <w:sz w:val="15"/>
              </w:rPr>
              <w:t>NAME</w:t>
            </w:r>
          </w:p>
        </w:tc>
        <w:tc>
          <w:tcPr>
            <w:tcW w:type="dxa" w:w="3600"/>
          </w:tcPr>
          <w:p>
            <w:r>
              <w:rPr>
                <w:b/>
                <w:sz w:val="15"/>
              </w:rPr>
              <w:t>EMAIL OR PHONE (OPTIONAL)</w:t>
            </w:r>
          </w:p>
        </w:tc>
        <w:tc>
          <w:tcPr>
            <w:tcW w:type="dxa" w:w="3600"/>
          </w:tcPr>
          <w:p>
            <w:r>
              <w:rPr>
                <w:b/>
                <w:sz w:val="15"/>
              </w:rPr>
              <w:t>WORKING WITH AN AGENT? (Y/N)</w:t>
            </w:r>
          </w:p>
        </w:tc>
        <w:tc>
          <w:tcPr>
            <w:tcW w:type="dxa" w:w="3600"/>
          </w:tcPr>
          <w:p>
            <w:r>
              <w:rPr>
                <w:b/>
                <w:sz w:val="15"/>
              </w:rPr>
              <w:t>OK TO CONTACT ME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3600"/>
          </w:tcPr>
          <w:p>
            <w:r>
              <w:rPr>
                <w:sz w:val="28"/>
              </w:rPr>
              <w:t xml:space="preserve"> </w:t>
            </w:r>
          </w:p>
        </w:tc>
      </w:tr>
    </w:tbl>
    <w:sectPr w:rsidR="00FC693F" w:rsidRPr="0006063C" w:rsidSect="00034616">
      <w:pgSz w:w="15840" w:h="12240" w:orient="landscape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